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ело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484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0"/>
        <w:gridCol w:w="488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at-Dategrp-3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0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СОТ «Кооператор» д.203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огласно протоколу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серии 89АП №067564 от </w:t>
      </w:r>
      <w:r>
        <w:rPr>
          <w:rStyle w:val="cat-Dategrp-4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12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0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СОТ «Кооператор» д.203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4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8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ч.1 ст.32.2 КоАП РФ, административный штраф в размере </w:t>
      </w:r>
      <w:r>
        <w:rPr>
          <w:rStyle w:val="cat-Sumgrp-16rplc-1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18810586241213004174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5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ч.2 ст.12.2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чем совершил правонарушение, предусмотренное ч.1 ст.20.25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2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</w:t>
      </w:r>
      <w:r>
        <w:rPr>
          <w:rFonts w:ascii="Times New Roman" w:eastAsia="Times New Roman" w:hAnsi="Times New Roman" w:cs="Times New Roman"/>
          <w:sz w:val="26"/>
          <w:szCs w:val="26"/>
        </w:rPr>
        <w:t>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об отложении судебн</w:t>
      </w:r>
      <w:r>
        <w:rPr>
          <w:rFonts w:ascii="Times New Roman" w:eastAsia="Times New Roman" w:hAnsi="Times New Roman" w:cs="Times New Roman"/>
          <w:sz w:val="26"/>
          <w:szCs w:val="26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по ч.1 ст.20.25 КоАП РФ предусмотрена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ст.30.3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жалоба на постановление по делу об административном правонарушении может быть подана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разъяснений, изложенных в </w:t>
      </w:r>
      <w:hyperlink r:id="rId4" w:anchor="/document/12139487/entry/29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п.29.1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Пленума Верховного Суда РФ от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№5 «О некоторых вопросах, возникающих у судов при применении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» следует, что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</w:t>
      </w:r>
      <w:r>
        <w:rPr>
          <w:rFonts w:ascii="Times New Roman" w:eastAsia="Times New Roman" w:hAnsi="Times New Roman" w:cs="Times New Roman"/>
          <w:sz w:val="26"/>
          <w:szCs w:val="26"/>
        </w:rPr>
        <w:t>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5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5.1 - 5.25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54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5.45 - 5.52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55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5.56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55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5.58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РФ, - по истечении пяти дней после даты поступления (возвращения) в суд копии данного постановления (</w:t>
      </w:r>
      <w:hyperlink r:id="rId4" w:anchor="/document/12125267/entry/3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 30.3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11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направлении органом (должностным лицом) копии постановления о привлечении к административной ответственности необходимо руководствоваться </w:t>
      </w:r>
      <w:hyperlink r:id="rId4" w:anchor="/document/70835708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Правилами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оказания услуг почтовой связи, утверждёнными </w:t>
      </w:r>
      <w:hyperlink r:id="rId4" w:anchor="/document/70835708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Приказом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Минкомсвязи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от </w:t>
      </w: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№382 (далее-Правила №382)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34 Правил №382 </w:t>
      </w:r>
      <w:r>
        <w:rPr>
          <w:rFonts w:ascii="Times New Roman" w:eastAsia="Times New Roman" w:hAnsi="Times New Roman" w:cs="Times New Roman"/>
          <w:sz w:val="26"/>
          <w:szCs w:val="26"/>
        </w:rPr>
        <w:t>почтовые отправления, направляемые в ходе производства по делам об административных правонарушениях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 и принимаемыми в соответствии с ним законами субъектов Российской Федерации об административных правонарушениях, содержащих вложения в виде извещений (повесток), копий актов (в том числе определений, решений, постановлений по делам об административных правонарушениях), дел (материалов) об административных правонарушениях, исполнительных документов (далее - почтовые отправления разряда «административное»)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при невозможности их вручения адресатам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(их уполномоченным представителям) хранятся в объектах почтовой связи места назначения в течение 7 календарных дней.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исчислении срока хранения почтовых отправлений разряда «административное» день поступления и возврата почтового отправления, а также нерабочие праздничные дни, установленные трудовым законодательством Российской Федерации, не учитываются.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хранения почтовых отправлений (почтовых переводов) исчисляется со следующего рабочего дня после дня поступления почтового отправления (почтового перевода) в объект почтовой связи места назначения. Время нахождения отправлений в пунктах почтовой связи, работающих в автоматизированном режиме, исчисляется со следующего дня после поступления почтового отправления в пункт почтовой связи, работающий в автоматизированном режиме.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представленных материалов следует, что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№18810586241213004174 направлена </w:t>
      </w:r>
      <w:r>
        <w:rPr>
          <w:rStyle w:val="cat-Dategrp-5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 места жительства </w:t>
      </w:r>
      <w:r>
        <w:rPr>
          <w:rStyle w:val="cat-FIOgrp-1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указанному им в регистрационных документах, при постановке на учет транспортного средства, почтовому отправлению присвоен номер </w:t>
      </w:r>
      <w:r>
        <w:rPr>
          <w:rFonts w:ascii="Times New Roman" w:eastAsia="Times New Roman" w:hAnsi="Times New Roman" w:cs="Times New Roman"/>
          <w:sz w:val="26"/>
          <w:szCs w:val="26"/>
        </w:rPr>
        <w:t>62843803114273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отчету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отслеживании отправления с почтовым идентификатором №</w:t>
      </w:r>
      <w:r>
        <w:rPr>
          <w:rFonts w:ascii="Times New Roman" w:eastAsia="Times New Roman" w:hAnsi="Times New Roman" w:cs="Times New Roman"/>
          <w:sz w:val="26"/>
          <w:szCs w:val="26"/>
        </w:rPr>
        <w:t>62843803114273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копия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№18810586241213004174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прибыла в место вручения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после чего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2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отмечено о возврате почтового отправления из-за истечения срока хранения, в тот же день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2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отправление передано на временное хранение.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Поскольку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отсутствовала попытка вручения письма, суд приходит к выводу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становление не получено </w:t>
      </w:r>
      <w:r>
        <w:rPr>
          <w:rStyle w:val="cat-FIOgrp-14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причине нарушения Правил оказания услуг почтовой связи, в связи с чем, постановление не вступило в законную силу, как следствие, не истек 60-дневный срок для уплаты административного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положений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частей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лицо подлежит административной ответственности только за те административные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мировой судья считает, что производство по делу в отношении </w:t>
      </w:r>
      <w:r>
        <w:rPr>
          <w:rStyle w:val="cat-FIOgrp-13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подлежит </w:t>
      </w:r>
      <w:r>
        <w:rPr>
          <w:rFonts w:ascii="Times New Roman" w:eastAsia="Times New Roman" w:hAnsi="Times New Roman" w:cs="Times New Roman"/>
          <w:sz w:val="26"/>
          <w:szCs w:val="26"/>
        </w:rPr>
        <w:t>прекращению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связи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отсутствием в его действиях состава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предусмотренного </w:t>
      </w:r>
      <w:hyperlink r:id="rId6" w:anchor="/document/12125267/entry/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ч.1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25</w:t>
        </w:r>
      </w:hyperlink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ч.2 ст.24.5, ст.29.10 КоАП РФ, мировой судья,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прекратить производство по делу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484-2803/2025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Style w:val="cat-FIOgrp-11rplc-29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п.2 ч.1 ст.24.5 КоАП РФ, в связи с отсутствием в его действиях состава административного правонарушения, предусмотренного ч.1 ст.20.25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3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15rplc-3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Dategrp-4rplc-9">
    <w:name w:val="cat-Date grp-4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Addressgrp-0rplc-11">
    <w:name w:val="cat-Address grp-0 rplc-11"/>
    <w:basedOn w:val="DefaultParagraphFont"/>
  </w:style>
  <w:style w:type="character" w:customStyle="1" w:styleId="cat-Dategrp-4rplc-12">
    <w:name w:val="cat-Date grp-4 rplc-12"/>
    <w:basedOn w:val="DefaultParagraphFont"/>
  </w:style>
  <w:style w:type="character" w:customStyle="1" w:styleId="cat-Timegrp-18rplc-13">
    <w:name w:val="cat-Time grp-18 rplc-13"/>
    <w:basedOn w:val="DefaultParagraphFont"/>
  </w:style>
  <w:style w:type="character" w:customStyle="1" w:styleId="cat-Sumgrp-16rplc-14">
    <w:name w:val="cat-Sum grp-16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Timegrp-19rplc-24">
    <w:name w:val="cat-Time grp-19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Timegrp-19rplc-26">
    <w:name w:val="cat-Time grp-19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5rplc-31">
    <w:name w:val="cat-FIO grp-1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